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CBCFC" w14:textId="30A73A5A" w:rsidR="00B81AAB" w:rsidRDefault="00026F9F">
      <w:pPr>
        <w:jc w:val="center"/>
      </w:pPr>
      <w:r>
        <w:rPr>
          <w:b/>
          <w:sz w:val="40"/>
        </w:rPr>
        <w:t>FISGEM 2026 – Registration Form</w:t>
      </w:r>
    </w:p>
    <w:p w14:paraId="2CF14B1F" w14:textId="2E3D6633" w:rsidR="00026F9F" w:rsidRDefault="00000000">
      <w:pPr>
        <w:jc w:val="center"/>
      </w:pPr>
      <w:r>
        <w:t xml:space="preserve">Dates: </w:t>
      </w:r>
      <w:r w:rsidR="00026F9F">
        <w:t>02</w:t>
      </w:r>
      <w:r>
        <w:t>–</w:t>
      </w:r>
      <w:r w:rsidR="00026F9F">
        <w:t>03</w:t>
      </w:r>
      <w:r>
        <w:t xml:space="preserve"> </w:t>
      </w:r>
      <w:r w:rsidR="00026F9F">
        <w:t>February</w:t>
      </w:r>
      <w:r>
        <w:t xml:space="preserve"> 202</w:t>
      </w:r>
      <w:r w:rsidR="00026F9F">
        <w:t>6</w:t>
      </w:r>
      <w:r>
        <w:t xml:space="preserve">   •   Location: </w:t>
      </w:r>
      <w:r w:rsidR="00026F9F">
        <w:t>Riyadh</w:t>
      </w:r>
      <w:r>
        <w:t>,</w:t>
      </w:r>
      <w:r w:rsidR="00026F9F">
        <w:t xml:space="preserve"> Saudi Arabia</w:t>
      </w:r>
      <w:r>
        <w:t xml:space="preserve">  </w:t>
      </w:r>
    </w:p>
    <w:p w14:paraId="7FF80A6B" w14:textId="217F551F" w:rsidR="00B81AAB" w:rsidRDefault="00000000">
      <w:pPr>
        <w:jc w:val="center"/>
      </w:pPr>
      <w:r>
        <w:t xml:space="preserve">Website: </w:t>
      </w:r>
      <w:hyperlink r:id="rId6" w:history="1">
        <w:r w:rsidR="00026F9F" w:rsidRPr="003D4861">
          <w:rPr>
            <w:rStyle w:val="Lienhypertexte"/>
          </w:rPr>
          <w:t>https://fisgem2026.sciencesconf.org/?lang=en</w:t>
        </w:r>
      </w:hyperlink>
    </w:p>
    <w:p w14:paraId="2D0FE233" w14:textId="79AEF828" w:rsidR="00B81AAB" w:rsidRPr="00D8064A" w:rsidRDefault="00000000">
      <w:pPr>
        <w:rPr>
          <w:lang w:val="fr-FR"/>
        </w:rPr>
      </w:pPr>
      <w:r w:rsidRPr="00D8064A">
        <w:rPr>
          <w:b/>
          <w:lang w:val="fr-FR"/>
        </w:rPr>
        <w:t xml:space="preserve">A. Participant Information / Informations du participant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81AAB" w14:paraId="13C3C595" w14:textId="77777777">
        <w:tc>
          <w:tcPr>
            <w:tcW w:w="4320" w:type="dxa"/>
          </w:tcPr>
          <w:p w14:paraId="55658F86" w14:textId="77777777" w:rsidR="00B81AAB" w:rsidRDefault="00000000">
            <w:r>
              <w:t>Title (Prof./Dr./Mr./Ms.)</w:t>
            </w:r>
          </w:p>
        </w:tc>
        <w:tc>
          <w:tcPr>
            <w:tcW w:w="4320" w:type="dxa"/>
          </w:tcPr>
          <w:p w14:paraId="343FEF15" w14:textId="77777777" w:rsidR="00B81AAB" w:rsidRDefault="00000000">
            <w:r>
              <w:t xml:space="preserve"> </w:t>
            </w:r>
          </w:p>
        </w:tc>
      </w:tr>
      <w:tr w:rsidR="00B81AAB" w14:paraId="17103512" w14:textId="77777777">
        <w:tc>
          <w:tcPr>
            <w:tcW w:w="4320" w:type="dxa"/>
          </w:tcPr>
          <w:p w14:paraId="587FAD82" w14:textId="3DC93728" w:rsidR="00B81AAB" w:rsidRDefault="00000000">
            <w:r>
              <w:t xml:space="preserve">First name </w:t>
            </w:r>
          </w:p>
        </w:tc>
        <w:tc>
          <w:tcPr>
            <w:tcW w:w="4320" w:type="dxa"/>
          </w:tcPr>
          <w:p w14:paraId="35303FE6" w14:textId="77777777" w:rsidR="00B81AAB" w:rsidRDefault="00000000">
            <w:r>
              <w:t xml:space="preserve"> </w:t>
            </w:r>
          </w:p>
        </w:tc>
      </w:tr>
      <w:tr w:rsidR="00B81AAB" w14:paraId="7B5AFB65" w14:textId="77777777">
        <w:tc>
          <w:tcPr>
            <w:tcW w:w="4320" w:type="dxa"/>
          </w:tcPr>
          <w:p w14:paraId="63D0B733" w14:textId="22175E80" w:rsidR="00B81AAB" w:rsidRDefault="00000000">
            <w:r>
              <w:t xml:space="preserve">Last name </w:t>
            </w:r>
          </w:p>
        </w:tc>
        <w:tc>
          <w:tcPr>
            <w:tcW w:w="4320" w:type="dxa"/>
          </w:tcPr>
          <w:p w14:paraId="5910FA30" w14:textId="77777777" w:rsidR="00B81AAB" w:rsidRDefault="00000000">
            <w:r>
              <w:t xml:space="preserve"> </w:t>
            </w:r>
          </w:p>
        </w:tc>
      </w:tr>
      <w:tr w:rsidR="00B81AAB" w14:paraId="1F2DF794" w14:textId="77777777">
        <w:tc>
          <w:tcPr>
            <w:tcW w:w="4320" w:type="dxa"/>
          </w:tcPr>
          <w:p w14:paraId="6C6B4A79" w14:textId="233D7D3A" w:rsidR="00B81AAB" w:rsidRDefault="00000000">
            <w:r>
              <w:t xml:space="preserve">Affiliation </w:t>
            </w:r>
          </w:p>
        </w:tc>
        <w:tc>
          <w:tcPr>
            <w:tcW w:w="4320" w:type="dxa"/>
          </w:tcPr>
          <w:p w14:paraId="6B14FCAA" w14:textId="77777777" w:rsidR="00B81AAB" w:rsidRDefault="00000000">
            <w:r>
              <w:t xml:space="preserve"> </w:t>
            </w:r>
          </w:p>
        </w:tc>
      </w:tr>
      <w:tr w:rsidR="00B81AAB" w14:paraId="4D87CC5D" w14:textId="77777777">
        <w:tc>
          <w:tcPr>
            <w:tcW w:w="4320" w:type="dxa"/>
          </w:tcPr>
          <w:p w14:paraId="417F98F2" w14:textId="66BFCAFA" w:rsidR="00B81AAB" w:rsidRDefault="00000000">
            <w:r>
              <w:t xml:space="preserve">Position </w:t>
            </w:r>
          </w:p>
        </w:tc>
        <w:tc>
          <w:tcPr>
            <w:tcW w:w="4320" w:type="dxa"/>
          </w:tcPr>
          <w:p w14:paraId="571B4DE2" w14:textId="77777777" w:rsidR="00B81AAB" w:rsidRDefault="00000000">
            <w:r>
              <w:t xml:space="preserve"> </w:t>
            </w:r>
          </w:p>
        </w:tc>
      </w:tr>
      <w:tr w:rsidR="00B81AAB" w14:paraId="35CDA298" w14:textId="77777777">
        <w:tc>
          <w:tcPr>
            <w:tcW w:w="4320" w:type="dxa"/>
          </w:tcPr>
          <w:p w14:paraId="6DB7EFE3" w14:textId="77777777" w:rsidR="00B81AAB" w:rsidRDefault="00000000">
            <w:r>
              <w:t>Email *</w:t>
            </w:r>
          </w:p>
        </w:tc>
        <w:tc>
          <w:tcPr>
            <w:tcW w:w="4320" w:type="dxa"/>
          </w:tcPr>
          <w:p w14:paraId="447ACB14" w14:textId="77777777" w:rsidR="00B81AAB" w:rsidRDefault="00000000">
            <w:r>
              <w:t xml:space="preserve"> </w:t>
            </w:r>
          </w:p>
        </w:tc>
      </w:tr>
      <w:tr w:rsidR="00B81AAB" w14:paraId="72032883" w14:textId="77777777">
        <w:tc>
          <w:tcPr>
            <w:tcW w:w="4320" w:type="dxa"/>
          </w:tcPr>
          <w:p w14:paraId="2CE38360" w14:textId="77777777" w:rsidR="00B81AAB" w:rsidRDefault="00000000">
            <w:r>
              <w:t>Phone (with country code)</w:t>
            </w:r>
          </w:p>
        </w:tc>
        <w:tc>
          <w:tcPr>
            <w:tcW w:w="4320" w:type="dxa"/>
          </w:tcPr>
          <w:p w14:paraId="2F33D1C4" w14:textId="77777777" w:rsidR="00B81AAB" w:rsidRDefault="00000000">
            <w:r>
              <w:t xml:space="preserve"> </w:t>
            </w:r>
          </w:p>
        </w:tc>
      </w:tr>
      <w:tr w:rsidR="00B81AAB" w14:paraId="51DFC873" w14:textId="77777777">
        <w:tc>
          <w:tcPr>
            <w:tcW w:w="4320" w:type="dxa"/>
          </w:tcPr>
          <w:p w14:paraId="7E362166" w14:textId="76F9C2F2" w:rsidR="00B81AAB" w:rsidRDefault="00000000">
            <w:r>
              <w:t xml:space="preserve">Full postal address </w:t>
            </w:r>
          </w:p>
        </w:tc>
        <w:tc>
          <w:tcPr>
            <w:tcW w:w="4320" w:type="dxa"/>
          </w:tcPr>
          <w:p w14:paraId="7DAC30F9" w14:textId="77777777" w:rsidR="00B81AAB" w:rsidRDefault="00000000">
            <w:r>
              <w:t xml:space="preserve"> </w:t>
            </w:r>
          </w:p>
        </w:tc>
      </w:tr>
    </w:tbl>
    <w:p w14:paraId="1119D7B2" w14:textId="77777777" w:rsidR="00B81AAB" w:rsidRDefault="00B81AAB"/>
    <w:p w14:paraId="27747B11" w14:textId="77777777" w:rsidR="00B81AAB" w:rsidRDefault="00000000">
      <w:r>
        <w:rPr>
          <w:b/>
        </w:rPr>
        <w:t>B. Paper &amp; Participation / Communication &amp; participation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81AAB" w14:paraId="4707731A" w14:textId="77777777" w:rsidTr="00365252">
        <w:tc>
          <w:tcPr>
            <w:tcW w:w="4316" w:type="dxa"/>
          </w:tcPr>
          <w:p w14:paraId="3AA205E1" w14:textId="66B8BCB1" w:rsidR="00B81AAB" w:rsidRPr="007621BB" w:rsidRDefault="00000000">
            <w:r w:rsidRPr="007621BB">
              <w:t xml:space="preserve">I will present a paper </w:t>
            </w:r>
          </w:p>
        </w:tc>
        <w:tc>
          <w:tcPr>
            <w:tcW w:w="4314" w:type="dxa"/>
          </w:tcPr>
          <w:p w14:paraId="74C8663F" w14:textId="0B392192" w:rsidR="00B81AAB" w:rsidRDefault="00000000">
            <w:r>
              <w:t xml:space="preserve">☐ Yes    ☐ No </w:t>
            </w:r>
          </w:p>
        </w:tc>
      </w:tr>
      <w:tr w:rsidR="00B81AAB" w:rsidRPr="00026F9F" w14:paraId="4725F87F" w14:textId="77777777" w:rsidTr="00365252">
        <w:tc>
          <w:tcPr>
            <w:tcW w:w="4316" w:type="dxa"/>
          </w:tcPr>
          <w:p w14:paraId="03D77BCC" w14:textId="3E77DEAE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Paper </w:t>
            </w:r>
            <w:proofErr w:type="spellStart"/>
            <w:r w:rsidRPr="00D8064A">
              <w:rPr>
                <w:lang w:val="fr-FR"/>
              </w:rPr>
              <w:t>title</w:t>
            </w:r>
            <w:proofErr w:type="spellEnd"/>
            <w:r w:rsidRPr="00D8064A">
              <w:rPr>
                <w:lang w:val="fr-FR"/>
              </w:rPr>
              <w:t xml:space="preserve"> </w:t>
            </w:r>
          </w:p>
        </w:tc>
        <w:tc>
          <w:tcPr>
            <w:tcW w:w="4314" w:type="dxa"/>
          </w:tcPr>
          <w:p w14:paraId="7CB5024B" w14:textId="77777777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 </w:t>
            </w:r>
          </w:p>
        </w:tc>
      </w:tr>
      <w:tr w:rsidR="00B81AAB" w14:paraId="5778B593" w14:textId="77777777" w:rsidTr="00365252">
        <w:tc>
          <w:tcPr>
            <w:tcW w:w="4316" w:type="dxa"/>
          </w:tcPr>
          <w:p w14:paraId="16BB06B7" w14:textId="66CBCC7A" w:rsidR="00B81AAB" w:rsidRDefault="00000000">
            <w:r>
              <w:t>Track</w:t>
            </w:r>
            <w:r w:rsidR="00026F9F">
              <w:t xml:space="preserve"> (</w:t>
            </w:r>
            <w:r>
              <w:t>optional)</w:t>
            </w:r>
          </w:p>
        </w:tc>
        <w:tc>
          <w:tcPr>
            <w:tcW w:w="4314" w:type="dxa"/>
          </w:tcPr>
          <w:p w14:paraId="1FFD6782" w14:textId="77777777" w:rsidR="00B81AAB" w:rsidRDefault="00000000">
            <w:r>
              <w:t xml:space="preserve"> </w:t>
            </w:r>
          </w:p>
        </w:tc>
      </w:tr>
      <w:tr w:rsidR="00B81AAB" w14:paraId="2DDD678C" w14:textId="77777777" w:rsidTr="00365252">
        <w:tc>
          <w:tcPr>
            <w:tcW w:w="4316" w:type="dxa"/>
          </w:tcPr>
          <w:p w14:paraId="4CDAAFF4" w14:textId="124FE686" w:rsidR="00B81AAB" w:rsidRDefault="00000000">
            <w:r>
              <w:t>Co-authors (optional)</w:t>
            </w:r>
          </w:p>
        </w:tc>
        <w:tc>
          <w:tcPr>
            <w:tcW w:w="4314" w:type="dxa"/>
          </w:tcPr>
          <w:p w14:paraId="7C9CFE86" w14:textId="77777777" w:rsidR="00B81AAB" w:rsidRDefault="00000000">
            <w:r>
              <w:t xml:space="preserve"> </w:t>
            </w:r>
          </w:p>
        </w:tc>
      </w:tr>
    </w:tbl>
    <w:p w14:paraId="7F0A9C90" w14:textId="77777777" w:rsidR="00B81AAB" w:rsidRDefault="00B81AAB"/>
    <w:p w14:paraId="55253B6B" w14:textId="5A2A8FB0" w:rsidR="00B81AAB" w:rsidRDefault="00000000">
      <w:r>
        <w:rPr>
          <w:b/>
        </w:rPr>
        <w:t xml:space="preserve">C. Registration Category &amp; Fees / Catégorie &amp; frais d’inscription </w:t>
      </w:r>
    </w:p>
    <w:p w14:paraId="1065627F" w14:textId="46A418D7" w:rsidR="00B81AAB" w:rsidRDefault="00000000">
      <w:r>
        <w:t xml:space="preserve">Early-bird deadline: </w:t>
      </w:r>
      <w:r w:rsidR="00CA0FC2">
        <w:rPr>
          <w:b/>
          <w:bCs/>
        </w:rPr>
        <w:t>10</w:t>
      </w:r>
      <w:r w:rsidR="00026F9F">
        <w:rPr>
          <w:b/>
          <w:bCs/>
        </w:rPr>
        <w:t xml:space="preserve"> </w:t>
      </w:r>
      <w:proofErr w:type="spellStart"/>
      <w:r w:rsidR="00026F9F">
        <w:rPr>
          <w:b/>
          <w:bCs/>
        </w:rPr>
        <w:t>Januray</w:t>
      </w:r>
      <w:proofErr w:type="spellEnd"/>
      <w:r w:rsidRPr="00365252">
        <w:rPr>
          <w:b/>
          <w:bCs/>
        </w:rPr>
        <w:t xml:space="preserve"> 202</w:t>
      </w:r>
      <w:r w:rsidR="00026F9F">
        <w:rPr>
          <w:b/>
          <w:bCs/>
        </w:rPr>
        <w:t>6</w:t>
      </w:r>
      <w:r>
        <w:t xml:space="preserve"> (payment received).</w:t>
      </w:r>
    </w:p>
    <w:p w14:paraId="1C8067D3" w14:textId="6043768F" w:rsidR="00B81AAB" w:rsidRDefault="00000000">
      <w:r>
        <w:t xml:space="preserve">All fees include conference materials, coffee breaks, and lunch buffets. </w:t>
      </w:r>
    </w:p>
    <w:p w14:paraId="051BBA49" w14:textId="77777777" w:rsidR="00B81AAB" w:rsidRDefault="00000000">
      <w:r>
        <w:t>Please tick one category / Veuillez cocher une catégorie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8"/>
      </w:tblGrid>
      <w:tr w:rsidR="00592B80" w14:paraId="252E5A1D" w14:textId="77777777" w:rsidTr="00592B80">
        <w:tc>
          <w:tcPr>
            <w:tcW w:w="2159" w:type="dxa"/>
          </w:tcPr>
          <w:p w14:paraId="13C63194" w14:textId="77777777" w:rsidR="00592B80" w:rsidRDefault="00592B80">
            <w:r>
              <w:t xml:space="preserve">Category / </w:t>
            </w:r>
            <w:proofErr w:type="spellStart"/>
            <w:r>
              <w:t>Catégorie</w:t>
            </w:r>
            <w:proofErr w:type="spellEnd"/>
          </w:p>
        </w:tc>
        <w:tc>
          <w:tcPr>
            <w:tcW w:w="2157" w:type="dxa"/>
          </w:tcPr>
          <w:p w14:paraId="3568B0F1" w14:textId="091179B6" w:rsidR="00592B80" w:rsidRDefault="00592B80"/>
        </w:tc>
        <w:tc>
          <w:tcPr>
            <w:tcW w:w="2158" w:type="dxa"/>
          </w:tcPr>
          <w:p w14:paraId="0C58CD8B" w14:textId="42A19134" w:rsidR="00592B80" w:rsidRDefault="00592B80">
            <w:r>
              <w:t xml:space="preserve">Select / </w:t>
            </w:r>
            <w:proofErr w:type="spellStart"/>
            <w:r>
              <w:t>Sélection</w:t>
            </w:r>
            <w:proofErr w:type="spellEnd"/>
          </w:p>
        </w:tc>
      </w:tr>
      <w:tr w:rsidR="00592B80" w14:paraId="370FCDEC" w14:textId="77777777" w:rsidTr="00592B80">
        <w:tc>
          <w:tcPr>
            <w:tcW w:w="2159" w:type="dxa"/>
          </w:tcPr>
          <w:p w14:paraId="7E43CA98" w14:textId="79A84302" w:rsidR="00592B80" w:rsidRDefault="00592B80" w:rsidP="00592B80">
            <w:r>
              <w:t xml:space="preserve">Ph.D. Student </w:t>
            </w:r>
          </w:p>
        </w:tc>
        <w:tc>
          <w:tcPr>
            <w:tcW w:w="2157" w:type="dxa"/>
          </w:tcPr>
          <w:p w14:paraId="09C0350A" w14:textId="5913BA72" w:rsidR="00592B80" w:rsidRDefault="007621BB" w:rsidP="00592B80">
            <w:r>
              <w:t>100</w:t>
            </w:r>
            <w:r w:rsidR="00592B80">
              <w:t>€</w:t>
            </w:r>
          </w:p>
        </w:tc>
        <w:tc>
          <w:tcPr>
            <w:tcW w:w="2158" w:type="dxa"/>
          </w:tcPr>
          <w:p w14:paraId="2DBF7203" w14:textId="7283EA35" w:rsidR="00592B80" w:rsidRDefault="00592B80" w:rsidP="00592B80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592B80" w14:paraId="720BB7B0" w14:textId="77777777" w:rsidTr="00592B80">
        <w:tc>
          <w:tcPr>
            <w:tcW w:w="2159" w:type="dxa"/>
          </w:tcPr>
          <w:p w14:paraId="745B9A77" w14:textId="47371217" w:rsidR="00592B80" w:rsidRDefault="00592B80" w:rsidP="00592B80">
            <w:r>
              <w:t xml:space="preserve">Academic &amp; Professional </w:t>
            </w:r>
          </w:p>
        </w:tc>
        <w:tc>
          <w:tcPr>
            <w:tcW w:w="2157" w:type="dxa"/>
          </w:tcPr>
          <w:p w14:paraId="7941CF39" w14:textId="3D63A344" w:rsidR="00592B80" w:rsidRDefault="00592B80" w:rsidP="00592B80">
            <w:r>
              <w:t>€</w:t>
            </w:r>
            <w:r w:rsidR="007621BB">
              <w:t>250</w:t>
            </w:r>
          </w:p>
        </w:tc>
        <w:tc>
          <w:tcPr>
            <w:tcW w:w="2158" w:type="dxa"/>
          </w:tcPr>
          <w:p w14:paraId="6CB7B19E" w14:textId="49BCD6C2" w:rsidR="00592B80" w:rsidRDefault="00592B80" w:rsidP="00592B80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592B80" w14:paraId="72268498" w14:textId="77777777" w:rsidTr="00592B80">
        <w:tc>
          <w:tcPr>
            <w:tcW w:w="2159" w:type="dxa"/>
          </w:tcPr>
          <w:p w14:paraId="4692E1A9" w14:textId="26BDDC57" w:rsidR="00592B80" w:rsidRDefault="00592B80" w:rsidP="00592B80">
            <w:r>
              <w:t xml:space="preserve">Industry </w:t>
            </w:r>
          </w:p>
        </w:tc>
        <w:tc>
          <w:tcPr>
            <w:tcW w:w="2157" w:type="dxa"/>
          </w:tcPr>
          <w:p w14:paraId="0BE7DAA7" w14:textId="4AB538F5" w:rsidR="00592B80" w:rsidRDefault="00592B80" w:rsidP="00592B80">
            <w:r>
              <w:t>€</w:t>
            </w:r>
            <w:r w:rsidR="00CA0FC2">
              <w:t>300</w:t>
            </w:r>
          </w:p>
        </w:tc>
        <w:tc>
          <w:tcPr>
            <w:tcW w:w="2158" w:type="dxa"/>
          </w:tcPr>
          <w:p w14:paraId="58BBEC5E" w14:textId="6C87B2B5" w:rsidR="00592B80" w:rsidRDefault="00592B80" w:rsidP="00592B80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592B80" w14:paraId="03354E6B" w14:textId="77777777" w:rsidTr="00592B80">
        <w:tc>
          <w:tcPr>
            <w:tcW w:w="2159" w:type="dxa"/>
          </w:tcPr>
          <w:p w14:paraId="4AB9B0EE" w14:textId="58E12B34" w:rsidR="00592B80" w:rsidRPr="00D8064A" w:rsidRDefault="00592B80" w:rsidP="00592B80">
            <w:pPr>
              <w:rPr>
                <w:lang w:val="fr-FR"/>
              </w:rPr>
            </w:pPr>
            <w:r w:rsidRPr="00D8064A">
              <w:rPr>
                <w:lang w:val="fr-FR"/>
              </w:rPr>
              <w:t>Online (</w:t>
            </w:r>
            <w:proofErr w:type="spellStart"/>
            <w:r w:rsidRPr="00D8064A">
              <w:rPr>
                <w:lang w:val="fr-FR"/>
              </w:rPr>
              <w:t>access</w:t>
            </w:r>
            <w:proofErr w:type="spellEnd"/>
            <w:r w:rsidRPr="00D8064A">
              <w:rPr>
                <w:lang w:val="fr-FR"/>
              </w:rPr>
              <w:t xml:space="preserve"> </w:t>
            </w:r>
            <w:proofErr w:type="spellStart"/>
            <w:r w:rsidRPr="00D8064A">
              <w:rPr>
                <w:lang w:val="fr-FR"/>
              </w:rPr>
              <w:t>only</w:t>
            </w:r>
            <w:proofErr w:type="spellEnd"/>
            <w:r w:rsidRPr="00D8064A">
              <w:rPr>
                <w:lang w:val="fr-FR"/>
              </w:rPr>
              <w:t xml:space="preserve">) </w:t>
            </w:r>
          </w:p>
        </w:tc>
        <w:tc>
          <w:tcPr>
            <w:tcW w:w="2157" w:type="dxa"/>
          </w:tcPr>
          <w:p w14:paraId="50C58216" w14:textId="5A760BDF" w:rsidR="00592B80" w:rsidRDefault="00592B80" w:rsidP="00592B80">
            <w:r>
              <w:t>€100</w:t>
            </w:r>
          </w:p>
        </w:tc>
        <w:tc>
          <w:tcPr>
            <w:tcW w:w="2158" w:type="dxa"/>
          </w:tcPr>
          <w:p w14:paraId="441C67D9" w14:textId="2CDFA89D" w:rsidR="00592B80" w:rsidRDefault="00592B80" w:rsidP="00592B80">
            <w:r>
              <w:rPr>
                <w:rFonts w:ascii="Segoe UI Symbol" w:hAnsi="Segoe UI Symbol" w:cs="Segoe UI Symbol"/>
              </w:rPr>
              <w:t>☐</w:t>
            </w:r>
          </w:p>
        </w:tc>
      </w:tr>
      <w:tr w:rsidR="00CA0FC2" w14:paraId="2768E460" w14:textId="77777777" w:rsidTr="00592B80">
        <w:tc>
          <w:tcPr>
            <w:tcW w:w="2159" w:type="dxa"/>
          </w:tcPr>
          <w:p w14:paraId="54C62AC6" w14:textId="7552AE66" w:rsidR="00CA0FC2" w:rsidRPr="00D8064A" w:rsidRDefault="00CA0FC2" w:rsidP="00592B80">
            <w:pPr>
              <w:rPr>
                <w:lang w:val="fr-FR"/>
              </w:rPr>
            </w:pPr>
            <w:r>
              <w:rPr>
                <w:lang w:val="fr-FR"/>
              </w:rPr>
              <w:t>Gala Diner</w:t>
            </w:r>
          </w:p>
        </w:tc>
        <w:tc>
          <w:tcPr>
            <w:tcW w:w="2157" w:type="dxa"/>
          </w:tcPr>
          <w:p w14:paraId="5163C05A" w14:textId="3C367511" w:rsidR="00CA0FC2" w:rsidRDefault="00CA0FC2" w:rsidP="00592B80">
            <w:r>
              <w:t>€50</w:t>
            </w:r>
          </w:p>
        </w:tc>
        <w:tc>
          <w:tcPr>
            <w:tcW w:w="2158" w:type="dxa"/>
          </w:tcPr>
          <w:p w14:paraId="7AD70F0A" w14:textId="1E329FBA" w:rsidR="00CA0FC2" w:rsidRDefault="00CA0FC2" w:rsidP="00592B80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55A2920" w14:textId="77777777" w:rsidR="00B81AAB" w:rsidRDefault="00B81AAB"/>
    <w:p w14:paraId="0EE86EBE" w14:textId="7B434048" w:rsidR="00B81AAB" w:rsidRPr="00365252" w:rsidRDefault="00CA0FC2">
      <w:pPr>
        <w:rPr>
          <w:lang w:val="fr-FR"/>
        </w:rPr>
      </w:pPr>
      <w:r>
        <w:rPr>
          <w:b/>
          <w:lang w:val="fr-FR"/>
        </w:rPr>
        <w:t>D</w:t>
      </w:r>
      <w:r w:rsidR="00365252" w:rsidRPr="00365252">
        <w:rPr>
          <w:b/>
          <w:lang w:val="fr-FR"/>
        </w:rPr>
        <w:t xml:space="preserve">. </w:t>
      </w:r>
      <w:proofErr w:type="spellStart"/>
      <w:r w:rsidR="00365252" w:rsidRPr="00365252">
        <w:rPr>
          <w:b/>
          <w:lang w:val="fr-FR"/>
        </w:rPr>
        <w:t>Logistics</w:t>
      </w:r>
      <w:proofErr w:type="spellEnd"/>
      <w:r w:rsidR="00365252" w:rsidRPr="00365252">
        <w:rPr>
          <w:b/>
          <w:lang w:val="fr-FR"/>
        </w:rPr>
        <w:t xml:space="preserve"> &amp; Support / Logistique &amp; assistance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B81AAB" w14:paraId="3CADFCE7" w14:textId="77777777" w:rsidTr="00365252">
        <w:tc>
          <w:tcPr>
            <w:tcW w:w="4316" w:type="dxa"/>
          </w:tcPr>
          <w:p w14:paraId="05ED38C2" w14:textId="20CDBAD3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Visa support </w:t>
            </w:r>
            <w:proofErr w:type="spellStart"/>
            <w:r w:rsidRPr="00D8064A">
              <w:rPr>
                <w:lang w:val="fr-FR"/>
              </w:rPr>
              <w:t>letter</w:t>
            </w:r>
            <w:proofErr w:type="spellEnd"/>
            <w:r w:rsidRPr="00D8064A">
              <w:rPr>
                <w:lang w:val="fr-FR"/>
              </w:rPr>
              <w:t xml:space="preserve"> </w:t>
            </w:r>
            <w:proofErr w:type="spellStart"/>
            <w:proofErr w:type="gramStart"/>
            <w:r w:rsidRPr="00D8064A">
              <w:rPr>
                <w:lang w:val="fr-FR"/>
              </w:rPr>
              <w:t>required</w:t>
            </w:r>
            <w:proofErr w:type="spellEnd"/>
            <w:r w:rsidRPr="00D8064A">
              <w:rPr>
                <w:lang w:val="fr-FR"/>
              </w:rPr>
              <w:t>?</w:t>
            </w:r>
            <w:proofErr w:type="gramEnd"/>
            <w:r w:rsidRPr="00D8064A">
              <w:rPr>
                <w:lang w:val="fr-FR"/>
              </w:rPr>
              <w:t xml:space="preserve"> </w:t>
            </w:r>
          </w:p>
        </w:tc>
        <w:tc>
          <w:tcPr>
            <w:tcW w:w="4314" w:type="dxa"/>
          </w:tcPr>
          <w:p w14:paraId="78A713C2" w14:textId="372D4960" w:rsidR="00B81AAB" w:rsidRDefault="00000000">
            <w:r>
              <w:t xml:space="preserve">☐ Yes     ☐ No </w:t>
            </w:r>
          </w:p>
        </w:tc>
      </w:tr>
      <w:tr w:rsidR="00B81AAB" w14:paraId="16F5371A" w14:textId="77777777" w:rsidTr="00365252">
        <w:tc>
          <w:tcPr>
            <w:tcW w:w="4316" w:type="dxa"/>
          </w:tcPr>
          <w:p w14:paraId="2A34B4C5" w14:textId="0F84E302" w:rsidR="00B81AAB" w:rsidRDefault="00000000">
            <w:r>
              <w:t xml:space="preserve">Dietary requirements </w:t>
            </w:r>
          </w:p>
        </w:tc>
        <w:tc>
          <w:tcPr>
            <w:tcW w:w="4314" w:type="dxa"/>
          </w:tcPr>
          <w:p w14:paraId="4307A296" w14:textId="77777777" w:rsidR="00B81AAB" w:rsidRDefault="00000000">
            <w:r>
              <w:t xml:space="preserve"> </w:t>
            </w:r>
          </w:p>
        </w:tc>
      </w:tr>
      <w:tr w:rsidR="00B81AAB" w:rsidRPr="00026F9F" w14:paraId="031932FD" w14:textId="77777777" w:rsidTr="00365252">
        <w:tc>
          <w:tcPr>
            <w:tcW w:w="4316" w:type="dxa"/>
          </w:tcPr>
          <w:p w14:paraId="584F956B" w14:textId="78057999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lastRenderedPageBreak/>
              <w:t xml:space="preserve">Allergies (if </w:t>
            </w:r>
            <w:proofErr w:type="spellStart"/>
            <w:r w:rsidRPr="00D8064A">
              <w:rPr>
                <w:lang w:val="fr-FR"/>
              </w:rPr>
              <w:t>any</w:t>
            </w:r>
            <w:proofErr w:type="spellEnd"/>
            <w:r w:rsidRPr="00D8064A">
              <w:rPr>
                <w:lang w:val="fr-FR"/>
              </w:rPr>
              <w:t xml:space="preserve">) </w:t>
            </w:r>
          </w:p>
        </w:tc>
        <w:tc>
          <w:tcPr>
            <w:tcW w:w="4314" w:type="dxa"/>
          </w:tcPr>
          <w:p w14:paraId="002413D3" w14:textId="77777777" w:rsidR="00B81AAB" w:rsidRPr="00D8064A" w:rsidRDefault="00000000">
            <w:pPr>
              <w:rPr>
                <w:lang w:val="fr-FR"/>
              </w:rPr>
            </w:pPr>
            <w:r w:rsidRPr="00D8064A">
              <w:rPr>
                <w:lang w:val="fr-FR"/>
              </w:rPr>
              <w:t xml:space="preserve"> </w:t>
            </w:r>
          </w:p>
        </w:tc>
      </w:tr>
      <w:tr w:rsidR="00B81AAB" w14:paraId="3035E4EC" w14:textId="77777777" w:rsidTr="00365252">
        <w:tc>
          <w:tcPr>
            <w:tcW w:w="4316" w:type="dxa"/>
          </w:tcPr>
          <w:p w14:paraId="78C5C343" w14:textId="0516D36E" w:rsidR="00B81AAB" w:rsidRDefault="00000000">
            <w:r>
              <w:t xml:space="preserve">Accessibility needs </w:t>
            </w:r>
          </w:p>
        </w:tc>
        <w:tc>
          <w:tcPr>
            <w:tcW w:w="4314" w:type="dxa"/>
          </w:tcPr>
          <w:p w14:paraId="55E0E820" w14:textId="77777777" w:rsidR="00B81AAB" w:rsidRDefault="00000000">
            <w:r>
              <w:t xml:space="preserve"> </w:t>
            </w:r>
          </w:p>
        </w:tc>
      </w:tr>
      <w:tr w:rsidR="00B81AAB" w14:paraId="3DD91FCF" w14:textId="77777777" w:rsidTr="00365252">
        <w:tc>
          <w:tcPr>
            <w:tcW w:w="4316" w:type="dxa"/>
          </w:tcPr>
          <w:p w14:paraId="1E9C0EA6" w14:textId="57B9C55A" w:rsidR="00B81AAB" w:rsidRDefault="00000000">
            <w:r>
              <w:t xml:space="preserve">Other requests </w:t>
            </w:r>
          </w:p>
        </w:tc>
        <w:tc>
          <w:tcPr>
            <w:tcW w:w="4314" w:type="dxa"/>
          </w:tcPr>
          <w:p w14:paraId="63EAB2C5" w14:textId="77777777" w:rsidR="00B81AAB" w:rsidRDefault="00000000">
            <w:r>
              <w:t xml:space="preserve"> </w:t>
            </w:r>
          </w:p>
        </w:tc>
      </w:tr>
    </w:tbl>
    <w:p w14:paraId="4DA625C9" w14:textId="77777777" w:rsidR="00B81AAB" w:rsidRDefault="00B81AAB"/>
    <w:p w14:paraId="7A0464D6" w14:textId="28D3BCA7" w:rsidR="00B81AAB" w:rsidRDefault="00CA0FC2">
      <w:pPr>
        <w:rPr>
          <w:b/>
          <w:lang w:val="fr-FR"/>
        </w:rPr>
      </w:pPr>
      <w:r>
        <w:rPr>
          <w:b/>
          <w:lang w:val="fr-FR"/>
        </w:rPr>
        <w:t>E</w:t>
      </w:r>
      <w:r w:rsidRPr="00D8064A">
        <w:rPr>
          <w:b/>
          <w:lang w:val="fr-FR"/>
        </w:rPr>
        <w:t xml:space="preserve">. </w:t>
      </w:r>
      <w:proofErr w:type="spellStart"/>
      <w:r w:rsidRPr="00D8064A">
        <w:rPr>
          <w:b/>
          <w:lang w:val="fr-FR"/>
        </w:rPr>
        <w:t>Payment</w:t>
      </w:r>
      <w:proofErr w:type="spellEnd"/>
      <w:r w:rsidRPr="00D8064A">
        <w:rPr>
          <w:b/>
          <w:lang w:val="fr-FR"/>
        </w:rPr>
        <w:t xml:space="preserve"> Method / Mode de paiement *</w:t>
      </w:r>
    </w:p>
    <w:p w14:paraId="12DAE37C" w14:textId="2882EEE4" w:rsidR="000F4265" w:rsidRPr="000F4265" w:rsidRDefault="000F4265" w:rsidP="000F4265">
      <w:pPr>
        <w:rPr>
          <w:rFonts w:cs="Calibri"/>
          <w:b/>
          <w:bCs/>
        </w:rPr>
      </w:pPr>
      <w:r w:rsidRPr="000F4265">
        <w:rPr>
          <w:rFonts w:cs="Calibri"/>
          <w:b/>
          <w:bCs/>
          <w:u w:val="single"/>
        </w:rPr>
        <w:t xml:space="preserve">Only </w:t>
      </w:r>
      <w:r w:rsidR="00513FE9" w:rsidRPr="000F4265">
        <w:rPr>
          <w:rFonts w:cs="Calibri"/>
          <w:b/>
          <w:bCs/>
          <w:u w:val="single"/>
        </w:rPr>
        <w:t>Payment by bank transfer:</w:t>
      </w:r>
      <w:r w:rsidR="00513FE9" w:rsidRPr="00513FE9">
        <w:rPr>
          <w:rFonts w:cs="Calibri"/>
          <w:b/>
          <w:bCs/>
        </w:rPr>
        <w:br/>
      </w:r>
      <w:r w:rsidRPr="000F4265">
        <w:rPr>
          <w:rFonts w:cs="Calibri"/>
          <w:b/>
          <w:bCs/>
        </w:rPr>
        <w:t xml:space="preserve">Bank Details – </w:t>
      </w:r>
      <w:proofErr w:type="spellStart"/>
      <w:r w:rsidRPr="000F4265">
        <w:rPr>
          <w:rFonts w:cs="Calibri"/>
          <w:b/>
          <w:bCs/>
        </w:rPr>
        <w:t>OneHealthAI</w:t>
      </w:r>
      <w:proofErr w:type="spellEnd"/>
    </w:p>
    <w:p w14:paraId="7255BF38" w14:textId="77777777" w:rsidR="000F4265" w:rsidRPr="000F4265" w:rsidRDefault="000F4265" w:rsidP="000F4265">
      <w:pPr>
        <w:rPr>
          <w:rFonts w:cs="Calibri"/>
          <w:b/>
          <w:bCs/>
        </w:rPr>
      </w:pPr>
      <w:r w:rsidRPr="000F4265">
        <w:rPr>
          <w:rFonts w:cs="Calibri"/>
          <w:b/>
          <w:bCs/>
        </w:rPr>
        <w:t>Account holder:</w:t>
      </w:r>
      <w:r w:rsidRPr="000F4265">
        <w:rPr>
          <w:rFonts w:cs="Calibri"/>
          <w:b/>
          <w:bCs/>
        </w:rPr>
        <w:br/>
      </w:r>
      <w:proofErr w:type="spellStart"/>
      <w:r w:rsidRPr="000F4265">
        <w:rPr>
          <w:rFonts w:cs="Calibri"/>
          <w:b/>
          <w:bCs/>
        </w:rPr>
        <w:t>OneHealthAI</w:t>
      </w:r>
      <w:proofErr w:type="spellEnd"/>
    </w:p>
    <w:p w14:paraId="5E95C9DE" w14:textId="77777777" w:rsidR="000F4265" w:rsidRPr="000F4265" w:rsidRDefault="000F4265" w:rsidP="000F4265">
      <w:pPr>
        <w:rPr>
          <w:rFonts w:cs="Calibri"/>
          <w:b/>
          <w:bCs/>
        </w:rPr>
      </w:pPr>
      <w:r w:rsidRPr="000F4265">
        <w:rPr>
          <w:rFonts w:cs="Calibri"/>
          <w:b/>
          <w:bCs/>
        </w:rPr>
        <w:t>Address:</w:t>
      </w:r>
      <w:r w:rsidRPr="000F4265">
        <w:rPr>
          <w:rFonts w:cs="Calibri"/>
          <w:b/>
          <w:bCs/>
        </w:rPr>
        <w:br/>
        <w:t xml:space="preserve">60 rue François </w:t>
      </w:r>
      <w:proofErr w:type="spellStart"/>
      <w:r w:rsidRPr="000F4265">
        <w:rPr>
          <w:rFonts w:cs="Calibri"/>
          <w:b/>
          <w:bCs/>
        </w:rPr>
        <w:t>Ier</w:t>
      </w:r>
      <w:proofErr w:type="spellEnd"/>
      <w:r w:rsidRPr="000F4265">
        <w:rPr>
          <w:rFonts w:cs="Calibri"/>
          <w:b/>
          <w:bCs/>
        </w:rPr>
        <w:t>, 75008 Paris, France</w:t>
      </w:r>
    </w:p>
    <w:p w14:paraId="336E33AC" w14:textId="77777777" w:rsidR="000F4265" w:rsidRPr="000F4265" w:rsidRDefault="000F4265" w:rsidP="000F4265">
      <w:pPr>
        <w:rPr>
          <w:rFonts w:cs="Calibri"/>
          <w:b/>
          <w:bCs/>
        </w:rPr>
      </w:pPr>
      <w:r w:rsidRPr="000F4265">
        <w:rPr>
          <w:rFonts w:cs="Calibri"/>
          <w:b/>
          <w:bCs/>
        </w:rPr>
        <w:t>Bank: </w:t>
      </w:r>
      <w:proofErr w:type="spellStart"/>
      <w:r w:rsidRPr="000F4265">
        <w:rPr>
          <w:rFonts w:cs="Calibri"/>
          <w:b/>
          <w:bCs/>
        </w:rPr>
        <w:t>Qonto</w:t>
      </w:r>
      <w:proofErr w:type="spellEnd"/>
    </w:p>
    <w:p w14:paraId="25C12826" w14:textId="77777777" w:rsidR="000F4265" w:rsidRPr="000F4265" w:rsidRDefault="000F4265" w:rsidP="000F4265">
      <w:pPr>
        <w:rPr>
          <w:rFonts w:cs="Calibri"/>
          <w:b/>
          <w:bCs/>
        </w:rPr>
      </w:pPr>
      <w:r w:rsidRPr="000F4265">
        <w:rPr>
          <w:rFonts w:cs="Calibri"/>
          <w:b/>
          <w:bCs/>
        </w:rPr>
        <w:t>IBAN:</w:t>
      </w:r>
      <w:r w:rsidRPr="000F4265">
        <w:rPr>
          <w:rFonts w:cs="Calibri"/>
          <w:b/>
          <w:bCs/>
        </w:rPr>
        <w:br/>
        <w:t>FR76 1695 8000 0108 4415 1812 916</w:t>
      </w:r>
    </w:p>
    <w:p w14:paraId="7E2E0B66" w14:textId="77777777" w:rsidR="000F4265" w:rsidRPr="000F4265" w:rsidRDefault="000F4265" w:rsidP="000F4265">
      <w:pPr>
        <w:rPr>
          <w:rFonts w:cs="Calibri"/>
          <w:b/>
          <w:bCs/>
        </w:rPr>
      </w:pPr>
      <w:r w:rsidRPr="000F4265">
        <w:rPr>
          <w:rFonts w:cs="Calibri"/>
          <w:b/>
          <w:bCs/>
        </w:rPr>
        <w:t>BIC / SWIFT:</w:t>
      </w:r>
      <w:r w:rsidRPr="000F4265">
        <w:rPr>
          <w:rFonts w:cs="Calibri"/>
          <w:b/>
          <w:bCs/>
        </w:rPr>
        <w:br/>
        <w:t>QNTOFRP1XXX</w:t>
      </w:r>
    </w:p>
    <w:p w14:paraId="477840D7" w14:textId="77777777" w:rsidR="000F4265" w:rsidRPr="000F4265" w:rsidRDefault="000F4265" w:rsidP="000F4265">
      <w:pPr>
        <w:rPr>
          <w:rFonts w:cs="Calibri"/>
          <w:b/>
          <w:bCs/>
        </w:rPr>
      </w:pPr>
      <w:r w:rsidRPr="000F4265">
        <w:rPr>
          <w:rFonts w:cs="Calibri"/>
          <w:b/>
          <w:bCs/>
        </w:rPr>
        <w:t>For international transfers:</w:t>
      </w:r>
      <w:r w:rsidRPr="000F4265">
        <w:rPr>
          <w:rFonts w:cs="Calibri"/>
          <w:b/>
          <w:bCs/>
        </w:rPr>
        <w:br/>
        <w:t>Intermediary bank BIC: TRWIBEB3XXX</w:t>
      </w:r>
    </w:p>
    <w:p w14:paraId="6D8CD117" w14:textId="6B5C4A73" w:rsidR="00B81AAB" w:rsidRDefault="00D8064A">
      <w:r>
        <w:rPr>
          <w:b/>
        </w:rPr>
        <w:t>H. Signature / Signature *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B81AAB" w14:paraId="1DB45DE9" w14:textId="77777777">
        <w:tc>
          <w:tcPr>
            <w:tcW w:w="4320" w:type="dxa"/>
          </w:tcPr>
          <w:p w14:paraId="4E3E4BDA" w14:textId="5F64B533" w:rsidR="00B81AAB" w:rsidRDefault="00000000">
            <w:r>
              <w:t xml:space="preserve">Place &amp; Date </w:t>
            </w:r>
          </w:p>
        </w:tc>
        <w:tc>
          <w:tcPr>
            <w:tcW w:w="4320" w:type="dxa"/>
          </w:tcPr>
          <w:p w14:paraId="46F0C4A2" w14:textId="77777777" w:rsidR="00B81AAB" w:rsidRDefault="00000000">
            <w:r>
              <w:t>Signature</w:t>
            </w:r>
          </w:p>
        </w:tc>
      </w:tr>
      <w:tr w:rsidR="00B81AAB" w14:paraId="7C6AB3FE" w14:textId="77777777">
        <w:tc>
          <w:tcPr>
            <w:tcW w:w="4320" w:type="dxa"/>
          </w:tcPr>
          <w:p w14:paraId="2B836C11" w14:textId="77777777" w:rsidR="00B81AAB" w:rsidRDefault="00000000">
            <w:r>
              <w:t>_______________________________</w:t>
            </w:r>
          </w:p>
        </w:tc>
        <w:tc>
          <w:tcPr>
            <w:tcW w:w="4320" w:type="dxa"/>
          </w:tcPr>
          <w:p w14:paraId="6BD59965" w14:textId="77777777" w:rsidR="00B81AAB" w:rsidRDefault="00000000">
            <w:r>
              <w:t>_______________________________</w:t>
            </w:r>
          </w:p>
        </w:tc>
      </w:tr>
    </w:tbl>
    <w:p w14:paraId="726731E5" w14:textId="77777777" w:rsidR="00D8064A" w:rsidRDefault="00D8064A">
      <w:pPr>
        <w:rPr>
          <w:b/>
        </w:rPr>
      </w:pPr>
    </w:p>
    <w:p w14:paraId="5F4D2F83" w14:textId="14BADD40" w:rsidR="00D8064A" w:rsidRDefault="00000000">
      <w:r>
        <w:t xml:space="preserve">Organizing Committee contact: </w:t>
      </w:r>
    </w:p>
    <w:p w14:paraId="35A8E860" w14:textId="5BEC311F" w:rsidR="00D8064A" w:rsidRDefault="00000000">
      <w:pPr>
        <w:rPr>
          <w:b/>
          <w:bCs/>
        </w:rPr>
      </w:pPr>
      <w:r>
        <w:t xml:space="preserve">Email: </w:t>
      </w:r>
      <w:hyperlink r:id="rId7" w:history="1">
        <w:r w:rsidR="00CA0FC2" w:rsidRPr="00BE5F3F">
          <w:rPr>
            <w:rStyle w:val="Lienhypertexte"/>
            <w:b/>
            <w:bCs/>
          </w:rPr>
          <w:t>alessia.palma@uniroma1.it</w:t>
        </w:r>
      </w:hyperlink>
      <w:r w:rsidR="00CA0FC2">
        <w:rPr>
          <w:b/>
          <w:bCs/>
        </w:rPr>
        <w:t xml:space="preserve"> / </w:t>
      </w:r>
      <w:hyperlink r:id="rId8" w:history="1">
        <w:r w:rsidR="00CA0FC2" w:rsidRPr="00BE5F3F">
          <w:rPr>
            <w:rStyle w:val="Lienhypertexte"/>
            <w:b/>
            <w:bCs/>
          </w:rPr>
          <w:t>kalloda_fr@yahoo.fr</w:t>
        </w:r>
      </w:hyperlink>
    </w:p>
    <w:p w14:paraId="35346309" w14:textId="0E943A9F" w:rsidR="00B81AAB" w:rsidRDefault="00000000">
      <w:r>
        <w:t xml:space="preserve">Phone: </w:t>
      </w:r>
      <w:r w:rsidR="00CA0FC2">
        <w:t xml:space="preserve">WhatsApp </w:t>
      </w:r>
      <w:r w:rsidR="00D8064A">
        <w:t>+33669165188</w:t>
      </w:r>
    </w:p>
    <w:p w14:paraId="10FA13F2" w14:textId="767633DA" w:rsidR="00B81AAB" w:rsidRDefault="00B81AAB"/>
    <w:sectPr w:rsidR="00B81A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FDD1B20"/>
    <w:multiLevelType w:val="multilevel"/>
    <w:tmpl w:val="7BBC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8E76DA"/>
    <w:multiLevelType w:val="multilevel"/>
    <w:tmpl w:val="C7DE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5535E0"/>
    <w:multiLevelType w:val="multilevel"/>
    <w:tmpl w:val="10A4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794DF9"/>
    <w:multiLevelType w:val="multilevel"/>
    <w:tmpl w:val="FD0E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719575">
    <w:abstractNumId w:val="8"/>
  </w:num>
  <w:num w:numId="2" w16cid:durableId="1016421906">
    <w:abstractNumId w:val="6"/>
  </w:num>
  <w:num w:numId="3" w16cid:durableId="588084548">
    <w:abstractNumId w:val="5"/>
  </w:num>
  <w:num w:numId="4" w16cid:durableId="998771314">
    <w:abstractNumId w:val="4"/>
  </w:num>
  <w:num w:numId="5" w16cid:durableId="699014899">
    <w:abstractNumId w:val="7"/>
  </w:num>
  <w:num w:numId="6" w16cid:durableId="711275066">
    <w:abstractNumId w:val="3"/>
  </w:num>
  <w:num w:numId="7" w16cid:durableId="647708265">
    <w:abstractNumId w:val="2"/>
  </w:num>
  <w:num w:numId="8" w16cid:durableId="291987994">
    <w:abstractNumId w:val="1"/>
  </w:num>
  <w:num w:numId="9" w16cid:durableId="473106398">
    <w:abstractNumId w:val="0"/>
  </w:num>
  <w:num w:numId="10" w16cid:durableId="1623341858">
    <w:abstractNumId w:val="11"/>
  </w:num>
  <w:num w:numId="11" w16cid:durableId="543372724">
    <w:abstractNumId w:val="9"/>
  </w:num>
  <w:num w:numId="12" w16cid:durableId="861552642">
    <w:abstractNumId w:val="12"/>
  </w:num>
  <w:num w:numId="13" w16cid:durableId="13823626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F9F"/>
    <w:rsid w:val="00034616"/>
    <w:rsid w:val="0006063C"/>
    <w:rsid w:val="000F4265"/>
    <w:rsid w:val="0015074B"/>
    <w:rsid w:val="0018762A"/>
    <w:rsid w:val="00220AAF"/>
    <w:rsid w:val="002350E1"/>
    <w:rsid w:val="0029639D"/>
    <w:rsid w:val="00326F90"/>
    <w:rsid w:val="00365252"/>
    <w:rsid w:val="00463251"/>
    <w:rsid w:val="00513FE9"/>
    <w:rsid w:val="00592B80"/>
    <w:rsid w:val="006D605C"/>
    <w:rsid w:val="00701D72"/>
    <w:rsid w:val="007621BB"/>
    <w:rsid w:val="007D2133"/>
    <w:rsid w:val="00880216"/>
    <w:rsid w:val="00AA1D8D"/>
    <w:rsid w:val="00B47730"/>
    <w:rsid w:val="00B81AAB"/>
    <w:rsid w:val="00CA0FC2"/>
    <w:rsid w:val="00CB0664"/>
    <w:rsid w:val="00D8064A"/>
    <w:rsid w:val="00D857D3"/>
    <w:rsid w:val="00DA4893"/>
    <w:rsid w:val="00FB70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7AC20E"/>
  <w14:defaultImageDpi w14:val="300"/>
  <w15:docId w15:val="{D0D5780B-E7B5-534E-9F5D-51ECECA6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D8064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064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806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loda_fr@yahoo.fr" TargetMode="External"/><Relationship Id="rId3" Type="http://schemas.openxmlformats.org/officeDocument/2006/relationships/styles" Target="styles.xml"/><Relationship Id="rId7" Type="http://schemas.openxmlformats.org/officeDocument/2006/relationships/hyperlink" Target="mailto:alessia.palma@uniroma1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sgem2026.sciencesconf.org/?lang=e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281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kalloda_fr@yahoo.fr</cp:lastModifiedBy>
  <cp:revision>6</cp:revision>
  <dcterms:created xsi:type="dcterms:W3CDTF">2025-12-19T21:35:00Z</dcterms:created>
  <dcterms:modified xsi:type="dcterms:W3CDTF">2026-01-13T15:38:00Z</dcterms:modified>
  <cp:category/>
</cp:coreProperties>
</file>